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8A60" w14:textId="4110CC10" w:rsidR="00FF4173" w:rsidRPr="00FF4173" w:rsidRDefault="00FF4173" w:rsidP="00FF41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LV" w:eastAsia="en-GB"/>
        </w:rPr>
      </w:pPr>
      <w:r w:rsidRPr="00FF4173">
        <w:rPr>
          <w:rFonts w:ascii="Arial" w:eastAsia="Times New Roman" w:hAnsi="Arial" w:cs="Arial"/>
          <w:noProof/>
          <w:color w:val="000000"/>
          <w:bdr w:val="none" w:sz="0" w:space="0" w:color="auto" w:frame="1"/>
          <w:lang w:val="en-LV" w:eastAsia="en-GB"/>
        </w:rPr>
        <w:drawing>
          <wp:inline distT="0" distB="0" distL="0" distR="0" wp14:anchorId="62DDD8BD" wp14:editId="08CCD707">
            <wp:extent cx="5486400" cy="1847850"/>
            <wp:effectExtent l="0" t="0" r="0" b="0"/>
            <wp:docPr id="1649119328" name="Picture 3" descr="A blue and yellow flag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119328" name="Picture 3" descr="A blue and yellow flag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4173">
        <w:rPr>
          <w:rFonts w:ascii="Arial" w:eastAsia="Times New Roman" w:hAnsi="Arial" w:cs="Arial"/>
          <w:color w:val="000000"/>
          <w:lang w:val="en-LV" w:eastAsia="en-GB"/>
        </w:rPr>
        <w:br/>
      </w:r>
      <w:r w:rsidRPr="00FF4173">
        <w:rPr>
          <w:rFonts w:ascii="Arial" w:eastAsia="Times New Roman" w:hAnsi="Arial" w:cs="Arial"/>
          <w:noProof/>
          <w:color w:val="000000"/>
          <w:bdr w:val="none" w:sz="0" w:space="0" w:color="auto" w:frame="1"/>
          <w:lang w:val="en-LV" w:eastAsia="en-GB"/>
        </w:rPr>
        <w:drawing>
          <wp:inline distT="0" distB="0" distL="0" distR="0" wp14:anchorId="73D0AAB7" wp14:editId="3561EEF3">
            <wp:extent cx="568325" cy="568325"/>
            <wp:effectExtent l="0" t="0" r="3175" b="3175"/>
            <wp:docPr id="640400153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00153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4173">
        <w:rPr>
          <w:rFonts w:ascii="Arial" w:eastAsia="Times New Roman" w:hAnsi="Arial" w:cs="Arial"/>
          <w:noProof/>
          <w:color w:val="000000"/>
          <w:bdr w:val="none" w:sz="0" w:space="0" w:color="auto" w:frame="1"/>
          <w:lang w:val="en-LV" w:eastAsia="en-GB"/>
        </w:rPr>
        <w:drawing>
          <wp:inline distT="0" distB="0" distL="0" distR="0" wp14:anchorId="27322971" wp14:editId="0918BE17">
            <wp:extent cx="914400" cy="432435"/>
            <wp:effectExtent l="0" t="0" r="0" b="0"/>
            <wp:docPr id="70849163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91633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52CD" w14:textId="77777777" w:rsidR="00FF4173" w:rsidRPr="00FF4173" w:rsidRDefault="00FF4173" w:rsidP="00FF41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LV" w:eastAsia="en-GB"/>
        </w:rPr>
      </w:pPr>
    </w:p>
    <w:p w14:paraId="044658B8" w14:textId="77777777" w:rsidR="00FF4173" w:rsidRDefault="00FF4173" w:rsidP="00FF41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LV" w:eastAsia="en-GB"/>
        </w:rPr>
      </w:pPr>
      <w:r w:rsidRPr="00FF4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LV" w:eastAsia="en-GB"/>
        </w:rPr>
        <w:t>Latvian - Estonian football communities for social change and sustainability “Play Forward: Football for Social Sustainability”</w:t>
      </w:r>
    </w:p>
    <w:p w14:paraId="029CC0A3" w14:textId="20555B9A" w:rsidR="00FF4173" w:rsidRPr="00FF4173" w:rsidRDefault="00FF4173" w:rsidP="00FF41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LV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LV" w:eastAsia="en-GB"/>
        </w:rPr>
        <w:t>International tournament day in Haapsalu</w:t>
      </w:r>
    </w:p>
    <w:p w14:paraId="311BA5DF" w14:textId="77777777" w:rsidR="00C00C76" w:rsidRDefault="00C00C76"/>
    <w:p w14:paraId="0CB71F73" w14:textId="77777777" w:rsidR="00C00C76" w:rsidRPr="00B742AF" w:rsidRDefault="00000000" w:rsidP="00B742AF">
      <w:pPr>
        <w:spacing w:after="0"/>
        <w:rPr>
          <w:rFonts w:ascii="Times New Roman" w:hAnsi="Times New Roman" w:cs="Times New Roman"/>
          <w:b/>
          <w:bCs/>
        </w:rPr>
      </w:pPr>
      <w:r w:rsidRPr="00B742AF">
        <w:rPr>
          <w:rFonts w:ascii="Times New Roman" w:hAnsi="Times New Roman" w:cs="Times New Roman"/>
          <w:b/>
          <w:bCs/>
        </w:rPr>
        <w:t>1. GENERAL INFORMATION</w:t>
      </w:r>
    </w:p>
    <w:p w14:paraId="12F67059" w14:textId="6CDD2C5F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1. 1. </w:t>
      </w:r>
      <w:r w:rsidRPr="00B742AF">
        <w:rPr>
          <w:rFonts w:ascii="Times New Roman" w:hAnsi="Times New Roman" w:cs="Times New Roman"/>
        </w:rPr>
        <w:t xml:space="preserve">The event “Ghetto Football </w:t>
      </w:r>
      <w:proofErr w:type="spellStart"/>
      <w:r w:rsidRPr="00B742AF">
        <w:rPr>
          <w:rFonts w:ascii="Times New Roman" w:hAnsi="Times New Roman" w:cs="Times New Roman"/>
        </w:rPr>
        <w:t>Haapsalu</w:t>
      </w:r>
      <w:proofErr w:type="spellEnd"/>
      <w:r w:rsidRPr="00B742AF">
        <w:rPr>
          <w:rFonts w:ascii="Times New Roman" w:hAnsi="Times New Roman" w:cs="Times New Roman"/>
        </w:rPr>
        <w:t>” took place on June 27, 2025, in Haapsalu, Estonia, within the project</w:t>
      </w:r>
      <w:r>
        <w:rPr>
          <w:rFonts w:ascii="Times New Roman" w:hAnsi="Times New Roman" w:cs="Times New Roman"/>
        </w:rPr>
        <w:t xml:space="preserve">: </w:t>
      </w:r>
      <w:r w:rsidRPr="00B742AF">
        <w:rPr>
          <w:rFonts w:ascii="Times New Roman" w:hAnsi="Times New Roman" w:cs="Times New Roman"/>
        </w:rPr>
        <w:t xml:space="preserve">EE-LV00124 </w:t>
      </w:r>
      <w:proofErr w:type="gramStart"/>
      <w:r w:rsidRPr="00B742AF">
        <w:rPr>
          <w:rFonts w:ascii="Times New Roman" w:hAnsi="Times New Roman" w:cs="Times New Roman"/>
        </w:rPr>
        <w:t>Latvian–Estonian</w:t>
      </w:r>
      <w:proofErr w:type="gramEnd"/>
      <w:r w:rsidRPr="00B742AF">
        <w:rPr>
          <w:rFonts w:ascii="Times New Roman" w:hAnsi="Times New Roman" w:cs="Times New Roman"/>
        </w:rPr>
        <w:t xml:space="preserve"> football communities for social change and sustainability</w:t>
      </w:r>
      <w:r>
        <w:rPr>
          <w:rFonts w:ascii="Times New Roman" w:hAnsi="Times New Roman" w:cs="Times New Roman"/>
        </w:rPr>
        <w:t xml:space="preserve"> </w:t>
      </w:r>
      <w:r w:rsidRPr="00B742AF">
        <w:rPr>
          <w:rFonts w:ascii="Times New Roman" w:hAnsi="Times New Roman" w:cs="Times New Roman"/>
        </w:rPr>
        <w:t>“Play Forward: Football for Social Sustainability”.</w:t>
      </w:r>
    </w:p>
    <w:p w14:paraId="1340C2CD" w14:textId="3CF8D444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1. 2. </w:t>
      </w:r>
      <w:r w:rsidRPr="00B742AF">
        <w:rPr>
          <w:rFonts w:ascii="Times New Roman" w:hAnsi="Times New Roman" w:cs="Times New Roman"/>
        </w:rPr>
        <w:t>The tournament was organized as a one-day street football competition.</w:t>
      </w:r>
    </w:p>
    <w:p w14:paraId="367DFC5A" w14:textId="77777777" w:rsidR="00C00C76" w:rsidRPr="00B742AF" w:rsidRDefault="00C00C76" w:rsidP="00B742AF">
      <w:pPr>
        <w:spacing w:after="0"/>
        <w:rPr>
          <w:rFonts w:ascii="Times New Roman" w:hAnsi="Times New Roman" w:cs="Times New Roman"/>
        </w:rPr>
      </w:pPr>
    </w:p>
    <w:p w14:paraId="1A46E649" w14:textId="77777777" w:rsidR="00C00C76" w:rsidRPr="00B742AF" w:rsidRDefault="00000000" w:rsidP="00B742AF">
      <w:pPr>
        <w:spacing w:after="0"/>
        <w:rPr>
          <w:rFonts w:ascii="Times New Roman" w:hAnsi="Times New Roman" w:cs="Times New Roman"/>
          <w:b/>
          <w:bCs/>
        </w:rPr>
      </w:pPr>
      <w:r w:rsidRPr="00B742AF">
        <w:rPr>
          <w:rFonts w:ascii="Times New Roman" w:hAnsi="Times New Roman" w:cs="Times New Roman"/>
          <w:b/>
          <w:bCs/>
        </w:rPr>
        <w:t>2. COMPETITION FORMAT</w:t>
      </w:r>
    </w:p>
    <w:p w14:paraId="2CFD2CFA" w14:textId="187D321C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2. 1. </w:t>
      </w:r>
      <w:r w:rsidRPr="00B742AF">
        <w:rPr>
          <w:rFonts w:ascii="Times New Roman" w:hAnsi="Times New Roman" w:cs="Times New Roman"/>
        </w:rPr>
        <w:t>Matches were played in a 3 vs 3 format</w:t>
      </w:r>
    </w:p>
    <w:p w14:paraId="07B33DFA" w14:textId="3E426D90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2. 2. </w:t>
      </w:r>
      <w:r w:rsidRPr="00B742AF">
        <w:rPr>
          <w:rFonts w:ascii="Times New Roman" w:hAnsi="Times New Roman" w:cs="Times New Roman"/>
        </w:rPr>
        <w:t>Each team consisted of:</w:t>
      </w:r>
    </w:p>
    <w:p w14:paraId="025D5A6B" w14:textId="1D9E4652" w:rsidR="00C00C76" w:rsidRPr="00B742AF" w:rsidRDefault="00B742AF" w:rsidP="00B742A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2. 2. 1. </w:t>
      </w:r>
      <w:r w:rsidRPr="00B742AF">
        <w:rPr>
          <w:rFonts w:ascii="Times New Roman" w:hAnsi="Times New Roman" w:cs="Times New Roman"/>
        </w:rPr>
        <w:t xml:space="preserve"> 3 players on the field</w:t>
      </w:r>
    </w:p>
    <w:p w14:paraId="52626FFF" w14:textId="38CAB4F7" w:rsidR="00C00C76" w:rsidRPr="00B742AF" w:rsidRDefault="00B742AF" w:rsidP="00B742A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2. 2. 2. </w:t>
      </w:r>
      <w:r w:rsidRPr="00B742AF">
        <w:rPr>
          <w:rFonts w:ascii="Times New Roman" w:hAnsi="Times New Roman" w:cs="Times New Roman"/>
        </w:rPr>
        <w:t>1 substitute</w:t>
      </w:r>
    </w:p>
    <w:p w14:paraId="256F5B2A" w14:textId="624F0A27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2. 3. </w:t>
      </w:r>
      <w:r w:rsidRPr="00B742AF">
        <w:rPr>
          <w:rFonts w:ascii="Times New Roman" w:hAnsi="Times New Roman" w:cs="Times New Roman"/>
        </w:rPr>
        <w:t>Matches were played without referees and based on Fair Play principles</w:t>
      </w:r>
    </w:p>
    <w:p w14:paraId="3C09165A" w14:textId="411E46AD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2. 4. </w:t>
      </w:r>
      <w:r w:rsidRPr="00B742AF">
        <w:rPr>
          <w:rFonts w:ascii="Times New Roman" w:hAnsi="Times New Roman" w:cs="Times New Roman"/>
        </w:rPr>
        <w:t>In case of disputes, the final decision is made by the organizers</w:t>
      </w:r>
    </w:p>
    <w:p w14:paraId="43AB4819" w14:textId="77777777" w:rsidR="00C00C76" w:rsidRPr="00B742AF" w:rsidRDefault="00C00C76" w:rsidP="00B742AF">
      <w:pPr>
        <w:spacing w:after="0"/>
        <w:rPr>
          <w:rFonts w:ascii="Times New Roman" w:hAnsi="Times New Roman" w:cs="Times New Roman"/>
        </w:rPr>
      </w:pPr>
    </w:p>
    <w:p w14:paraId="1CF9B2E9" w14:textId="77777777" w:rsidR="00C00C76" w:rsidRPr="00B742AF" w:rsidRDefault="00000000" w:rsidP="00B742AF">
      <w:pPr>
        <w:spacing w:after="0"/>
        <w:rPr>
          <w:rFonts w:ascii="Times New Roman" w:hAnsi="Times New Roman" w:cs="Times New Roman"/>
          <w:b/>
          <w:bCs/>
        </w:rPr>
      </w:pPr>
      <w:r w:rsidRPr="00B742AF">
        <w:rPr>
          <w:rFonts w:ascii="Times New Roman" w:hAnsi="Times New Roman" w:cs="Times New Roman"/>
          <w:b/>
          <w:bCs/>
        </w:rPr>
        <w:t>3. AGE GROUPS</w:t>
      </w:r>
    </w:p>
    <w:p w14:paraId="32516797" w14:textId="08DCEE85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3. 1. </w:t>
      </w:r>
      <w:r w:rsidRPr="00B742AF">
        <w:rPr>
          <w:rFonts w:ascii="Times New Roman" w:hAnsi="Times New Roman" w:cs="Times New Roman"/>
        </w:rPr>
        <w:t>The tournament included the following age groups:</w:t>
      </w:r>
    </w:p>
    <w:p w14:paraId="77FFE89D" w14:textId="742F14DA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U12 – players born in 2013 or later</w:t>
      </w:r>
    </w:p>
    <w:p w14:paraId="41A1DD7F" w14:textId="77777777" w:rsid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U14 – players born in 2011 or later</w:t>
      </w:r>
    </w:p>
    <w:p w14:paraId="20DC7172" w14:textId="69A387E9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U16 – players born in 2009 or later</w:t>
      </w:r>
    </w:p>
    <w:p w14:paraId="43F8DFDB" w14:textId="1B025ACA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17+ – no age limit</w:t>
      </w:r>
    </w:p>
    <w:p w14:paraId="3DB0AC4D" w14:textId="77777777" w:rsidR="00C00C76" w:rsidRPr="00B742AF" w:rsidRDefault="00C00C76" w:rsidP="00B742AF">
      <w:pPr>
        <w:spacing w:after="0"/>
        <w:rPr>
          <w:rFonts w:ascii="Times New Roman" w:hAnsi="Times New Roman" w:cs="Times New Roman"/>
        </w:rPr>
      </w:pPr>
    </w:p>
    <w:p w14:paraId="3DCED459" w14:textId="77777777" w:rsidR="00C00C76" w:rsidRPr="00B742AF" w:rsidRDefault="00000000" w:rsidP="00B742AF">
      <w:pPr>
        <w:spacing w:after="0"/>
        <w:rPr>
          <w:rFonts w:ascii="Times New Roman" w:hAnsi="Times New Roman" w:cs="Times New Roman"/>
          <w:b/>
          <w:bCs/>
        </w:rPr>
      </w:pPr>
      <w:r w:rsidRPr="00B742AF">
        <w:rPr>
          <w:rFonts w:ascii="Times New Roman" w:hAnsi="Times New Roman" w:cs="Times New Roman"/>
          <w:b/>
          <w:bCs/>
        </w:rPr>
        <w:t>4. VENUE AND FIELD</w:t>
      </w:r>
    </w:p>
    <w:p w14:paraId="42B53405" w14:textId="5EB6F436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4. 1. </w:t>
      </w:r>
      <w:r w:rsidRPr="00B742AF">
        <w:rPr>
          <w:rFonts w:ascii="Times New Roman" w:hAnsi="Times New Roman" w:cs="Times New Roman"/>
        </w:rPr>
        <w:t>The event took place in Haapsalu, Estonia</w:t>
      </w:r>
    </w:p>
    <w:p w14:paraId="3C998DEA" w14:textId="62425F51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4. 2. </w:t>
      </w:r>
      <w:r w:rsidRPr="00B742AF">
        <w:rPr>
          <w:rFonts w:ascii="Times New Roman" w:hAnsi="Times New Roman" w:cs="Times New Roman"/>
        </w:rPr>
        <w:t>Matches were played on a 15 x 10 m street football pitch with boards</w:t>
      </w:r>
    </w:p>
    <w:p w14:paraId="69E62BA3" w14:textId="77777777" w:rsidR="00C00C76" w:rsidRPr="00B742AF" w:rsidRDefault="00C00C76" w:rsidP="00B742AF">
      <w:pPr>
        <w:spacing w:after="0"/>
        <w:rPr>
          <w:rFonts w:ascii="Times New Roman" w:hAnsi="Times New Roman" w:cs="Times New Roman"/>
        </w:rPr>
      </w:pPr>
    </w:p>
    <w:p w14:paraId="3E25000E" w14:textId="77777777" w:rsidR="00C00C76" w:rsidRPr="00B742AF" w:rsidRDefault="00000000" w:rsidP="00B742AF">
      <w:pPr>
        <w:spacing w:after="0"/>
        <w:rPr>
          <w:rFonts w:ascii="Times New Roman" w:hAnsi="Times New Roman" w:cs="Times New Roman"/>
          <w:b/>
          <w:bCs/>
        </w:rPr>
      </w:pPr>
      <w:r w:rsidRPr="00B742AF">
        <w:rPr>
          <w:rFonts w:ascii="Times New Roman" w:hAnsi="Times New Roman" w:cs="Times New Roman"/>
          <w:b/>
          <w:bCs/>
        </w:rPr>
        <w:t>5. MATCH RULES</w:t>
      </w:r>
    </w:p>
    <w:p w14:paraId="2C7FEBE2" w14:textId="72994D80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5. 1. </w:t>
      </w:r>
      <w:r w:rsidRPr="00B742AF">
        <w:rPr>
          <w:rFonts w:ascii="Times New Roman" w:hAnsi="Times New Roman" w:cs="Times New Roman"/>
        </w:rPr>
        <w:t>Match duration: 6 minutes (may be adjusted)</w:t>
      </w:r>
    </w:p>
    <w:p w14:paraId="42890BED" w14:textId="5B5BCCFD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5. 2. </w:t>
      </w:r>
      <w:r w:rsidRPr="00B742AF">
        <w:rPr>
          <w:rFonts w:ascii="Times New Roman" w:hAnsi="Times New Roman" w:cs="Times New Roman"/>
        </w:rPr>
        <w:t>No goalkeepers</w:t>
      </w:r>
    </w:p>
    <w:p w14:paraId="1E9B603C" w14:textId="2E557B0A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5. 3. </w:t>
      </w:r>
      <w:r w:rsidRPr="00B742AF">
        <w:rPr>
          <w:rFonts w:ascii="Times New Roman" w:hAnsi="Times New Roman" w:cs="Times New Roman"/>
        </w:rPr>
        <w:t>Handling the ball is not allowed</w:t>
      </w:r>
    </w:p>
    <w:p w14:paraId="49C7AF2B" w14:textId="671ACFD6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5. 4. </w:t>
      </w:r>
      <w:r w:rsidRPr="00B742AF">
        <w:rPr>
          <w:rFonts w:ascii="Times New Roman" w:hAnsi="Times New Roman" w:cs="Times New Roman"/>
        </w:rPr>
        <w:t>Goals can be scored from any position on the field</w:t>
      </w:r>
    </w:p>
    <w:p w14:paraId="0C97E881" w14:textId="4BC2F3FE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5. 5. </w:t>
      </w:r>
      <w:r w:rsidRPr="00B742AF">
        <w:rPr>
          <w:rFonts w:ascii="Times New Roman" w:hAnsi="Times New Roman" w:cs="Times New Roman"/>
        </w:rPr>
        <w:t>The match starts with a pass after a rock-paper-scissors decision</w:t>
      </w:r>
    </w:p>
    <w:p w14:paraId="3ABF5536" w14:textId="77777777" w:rsidR="00C00C76" w:rsidRPr="00B742AF" w:rsidRDefault="00C00C76" w:rsidP="00B742AF">
      <w:pPr>
        <w:spacing w:after="0"/>
        <w:rPr>
          <w:rFonts w:ascii="Times New Roman" w:hAnsi="Times New Roman" w:cs="Times New Roman"/>
        </w:rPr>
      </w:pPr>
    </w:p>
    <w:p w14:paraId="5934C2DF" w14:textId="77777777" w:rsidR="00C00C76" w:rsidRPr="00B742AF" w:rsidRDefault="00000000" w:rsidP="00B742AF">
      <w:pPr>
        <w:spacing w:after="0"/>
        <w:rPr>
          <w:rFonts w:ascii="Times New Roman" w:hAnsi="Times New Roman" w:cs="Times New Roman"/>
          <w:b/>
          <w:bCs/>
        </w:rPr>
      </w:pPr>
      <w:r w:rsidRPr="00B742AF">
        <w:rPr>
          <w:rFonts w:ascii="Times New Roman" w:hAnsi="Times New Roman" w:cs="Times New Roman"/>
          <w:b/>
          <w:bCs/>
        </w:rPr>
        <w:t>6. FOULS AND SANCTIONS</w:t>
      </w:r>
    </w:p>
    <w:p w14:paraId="5824BF13" w14:textId="3F45A553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6. 1. </w:t>
      </w:r>
      <w:r w:rsidRPr="00B742AF">
        <w:rPr>
          <w:rFonts w:ascii="Times New Roman" w:hAnsi="Times New Roman" w:cs="Times New Roman"/>
        </w:rPr>
        <w:t>Minor fouls result in possession awarded to the opposing team</w:t>
      </w:r>
    </w:p>
    <w:p w14:paraId="14C3227B" w14:textId="285F99EE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6. 2. </w:t>
      </w:r>
      <w:r w:rsidRPr="00B742AF">
        <w:rPr>
          <w:rFonts w:ascii="Times New Roman" w:hAnsi="Times New Roman" w:cs="Times New Roman"/>
        </w:rPr>
        <w:t>Serious fouls result in a 1 vs 1 penalty (“shootout”)</w:t>
      </w:r>
    </w:p>
    <w:p w14:paraId="53923677" w14:textId="083AE3DF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6. 3. </w:t>
      </w:r>
      <w:r w:rsidRPr="00B742AF">
        <w:rPr>
          <w:rFonts w:ascii="Times New Roman" w:hAnsi="Times New Roman" w:cs="Times New Roman"/>
        </w:rPr>
        <w:t>3 warnings result in disqualification</w:t>
      </w:r>
      <w:r>
        <w:rPr>
          <w:rFonts w:ascii="Times New Roman" w:hAnsi="Times New Roman" w:cs="Times New Roman"/>
        </w:rPr>
        <w:t xml:space="preserve">. </w:t>
      </w:r>
      <w:r w:rsidRPr="00B742AF">
        <w:rPr>
          <w:rFonts w:ascii="Times New Roman" w:hAnsi="Times New Roman" w:cs="Times New Roman"/>
        </w:rPr>
        <w:t>Disqualification may also be applied for:</w:t>
      </w:r>
    </w:p>
    <w:p w14:paraId="2B405AC8" w14:textId="21A31D03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aggressive behavior</w:t>
      </w:r>
    </w:p>
    <w:p w14:paraId="5EE7858B" w14:textId="5FAE29CE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fighting</w:t>
      </w:r>
    </w:p>
    <w:p w14:paraId="72FB0BFF" w14:textId="4552A561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unsportsmanlike conduct</w:t>
      </w:r>
    </w:p>
    <w:p w14:paraId="2408220F" w14:textId="77777777" w:rsidR="00C00C76" w:rsidRPr="00B742AF" w:rsidRDefault="00C00C76" w:rsidP="00B742AF">
      <w:pPr>
        <w:spacing w:after="0"/>
        <w:rPr>
          <w:rFonts w:ascii="Times New Roman" w:hAnsi="Times New Roman" w:cs="Times New Roman"/>
        </w:rPr>
      </w:pPr>
    </w:p>
    <w:p w14:paraId="670F6CFE" w14:textId="77777777" w:rsidR="00C00C76" w:rsidRPr="00B742AF" w:rsidRDefault="00000000" w:rsidP="00B742AF">
      <w:pPr>
        <w:spacing w:after="0"/>
        <w:rPr>
          <w:rFonts w:ascii="Times New Roman" w:hAnsi="Times New Roman" w:cs="Times New Roman"/>
          <w:b/>
          <w:bCs/>
        </w:rPr>
      </w:pPr>
      <w:r w:rsidRPr="00B742AF">
        <w:rPr>
          <w:rFonts w:ascii="Times New Roman" w:hAnsi="Times New Roman" w:cs="Times New Roman"/>
          <w:b/>
          <w:bCs/>
        </w:rPr>
        <w:t>7. TOURNAMENT SYSTEM</w:t>
      </w:r>
    </w:p>
    <w:p w14:paraId="04AEB99F" w14:textId="77777777" w:rsid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7. 1. </w:t>
      </w:r>
      <w:r w:rsidRPr="00B742AF">
        <w:rPr>
          <w:rFonts w:ascii="Times New Roman" w:hAnsi="Times New Roman" w:cs="Times New Roman"/>
        </w:rPr>
        <w:t>The tournament consisted of:</w:t>
      </w:r>
    </w:p>
    <w:p w14:paraId="702EF528" w14:textId="49997924" w:rsidR="00C00C76" w:rsidRPr="00B742AF" w:rsidRDefault="00B742AF" w:rsidP="00B742A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42AF">
        <w:rPr>
          <w:rFonts w:ascii="Times New Roman" w:hAnsi="Times New Roman" w:cs="Times New Roman"/>
        </w:rPr>
        <w:t>Group stage</w:t>
      </w:r>
    </w:p>
    <w:p w14:paraId="547FFB03" w14:textId="05216CD0" w:rsidR="00C00C76" w:rsidRPr="00B742AF" w:rsidRDefault="00B742AF" w:rsidP="00B742A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42AF">
        <w:rPr>
          <w:rFonts w:ascii="Times New Roman" w:hAnsi="Times New Roman" w:cs="Times New Roman"/>
        </w:rPr>
        <w:t>Playoffs</w:t>
      </w:r>
    </w:p>
    <w:p w14:paraId="04121460" w14:textId="3A683CEE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7. 2. </w:t>
      </w:r>
      <w:r w:rsidRPr="00B742AF">
        <w:rPr>
          <w:rFonts w:ascii="Times New Roman" w:hAnsi="Times New Roman" w:cs="Times New Roman"/>
        </w:rPr>
        <w:t>Points system in group stage:</w:t>
      </w:r>
    </w:p>
    <w:p w14:paraId="44A45D7F" w14:textId="77777777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Win – 3 points</w:t>
      </w:r>
    </w:p>
    <w:p w14:paraId="70A3BAEF" w14:textId="77777777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Draw – 2 points</w:t>
      </w:r>
    </w:p>
    <w:p w14:paraId="54474EF2" w14:textId="77777777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Loss – 1 point</w:t>
      </w:r>
    </w:p>
    <w:p w14:paraId="2E17164A" w14:textId="5E00BEF6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7. 3. </w:t>
      </w:r>
      <w:r w:rsidRPr="00B742AF">
        <w:rPr>
          <w:rFonts w:ascii="Times New Roman" w:hAnsi="Times New Roman" w:cs="Times New Roman"/>
        </w:rPr>
        <w:t>In case of a draw in playoffs</w:t>
      </w:r>
      <w:r>
        <w:rPr>
          <w:rFonts w:ascii="Times New Roman" w:hAnsi="Times New Roman" w:cs="Times New Roman"/>
        </w:rPr>
        <w:t xml:space="preserve"> a</w:t>
      </w:r>
      <w:r w:rsidRPr="00B742AF">
        <w:rPr>
          <w:rFonts w:ascii="Times New Roman" w:hAnsi="Times New Roman" w:cs="Times New Roman"/>
        </w:rPr>
        <w:t xml:space="preserve"> penalty shootout is conducted</w:t>
      </w:r>
    </w:p>
    <w:p w14:paraId="46BED1B9" w14:textId="77777777" w:rsidR="00C00C76" w:rsidRPr="00B742AF" w:rsidRDefault="00C00C76" w:rsidP="00B742AF">
      <w:pPr>
        <w:spacing w:after="0"/>
        <w:rPr>
          <w:rFonts w:ascii="Times New Roman" w:hAnsi="Times New Roman" w:cs="Times New Roman"/>
        </w:rPr>
      </w:pPr>
    </w:p>
    <w:p w14:paraId="218092EE" w14:textId="77777777" w:rsidR="00C00C76" w:rsidRPr="00B742AF" w:rsidRDefault="00000000" w:rsidP="00B742AF">
      <w:pPr>
        <w:spacing w:after="0"/>
        <w:rPr>
          <w:rFonts w:ascii="Times New Roman" w:hAnsi="Times New Roman" w:cs="Times New Roman"/>
          <w:b/>
          <w:bCs/>
        </w:rPr>
      </w:pPr>
      <w:r w:rsidRPr="00B742AF">
        <w:rPr>
          <w:rFonts w:ascii="Times New Roman" w:hAnsi="Times New Roman" w:cs="Times New Roman"/>
          <w:b/>
          <w:bCs/>
        </w:rPr>
        <w:t>8. AWARDS</w:t>
      </w:r>
    </w:p>
    <w:p w14:paraId="5C917D71" w14:textId="3891E964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Pr="00B742AF">
        <w:rPr>
          <w:rFonts w:ascii="Times New Roman" w:hAnsi="Times New Roman" w:cs="Times New Roman"/>
        </w:rPr>
        <w:t>In each age group, the following teams were awarded:</w:t>
      </w:r>
    </w:p>
    <w:p w14:paraId="54862EBE" w14:textId="77777777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- 1st place</w:t>
      </w:r>
    </w:p>
    <w:p w14:paraId="3ABC0EEF" w14:textId="77777777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- 2nd place</w:t>
      </w:r>
    </w:p>
    <w:p w14:paraId="5B95AD7B" w14:textId="77777777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- 3rd place</w:t>
      </w:r>
    </w:p>
    <w:p w14:paraId="182D2C8A" w14:textId="77777777" w:rsidR="00C00C76" w:rsidRPr="00B742AF" w:rsidRDefault="00C00C76" w:rsidP="00B742AF">
      <w:pPr>
        <w:spacing w:after="0"/>
        <w:rPr>
          <w:rFonts w:ascii="Times New Roman" w:hAnsi="Times New Roman" w:cs="Times New Roman"/>
        </w:rPr>
      </w:pPr>
    </w:p>
    <w:p w14:paraId="18127058" w14:textId="77777777" w:rsidR="00C00C76" w:rsidRPr="00B742AF" w:rsidRDefault="00000000" w:rsidP="00B742AF">
      <w:pPr>
        <w:spacing w:after="0"/>
        <w:rPr>
          <w:rFonts w:ascii="Times New Roman" w:hAnsi="Times New Roman" w:cs="Times New Roman"/>
          <w:b/>
          <w:bCs/>
        </w:rPr>
      </w:pPr>
      <w:r w:rsidRPr="00B742AF">
        <w:rPr>
          <w:rFonts w:ascii="Times New Roman" w:hAnsi="Times New Roman" w:cs="Times New Roman"/>
          <w:b/>
          <w:bCs/>
        </w:rPr>
        <w:t>9. PARTICIPATION AND RESPONSIBILITY</w:t>
      </w:r>
    </w:p>
    <w:p w14:paraId="4A7B8086" w14:textId="77777777" w:rsid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9. 1. </w:t>
      </w:r>
      <w:r w:rsidRPr="00B742AF">
        <w:rPr>
          <w:rFonts w:ascii="Times New Roman" w:hAnsi="Times New Roman" w:cs="Times New Roman"/>
        </w:rPr>
        <w:t>Participants must follow safety and Fair Play principles</w:t>
      </w:r>
    </w:p>
    <w:p w14:paraId="5F83A106" w14:textId="242941C8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9. 2. </w:t>
      </w:r>
      <w:r w:rsidRPr="00B742AF">
        <w:rPr>
          <w:rFonts w:ascii="Times New Roman" w:hAnsi="Times New Roman" w:cs="Times New Roman"/>
        </w:rPr>
        <w:t>Dangerous equipment is prohibited</w:t>
      </w:r>
    </w:p>
    <w:p w14:paraId="57C54256" w14:textId="79A75781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9. 3. </w:t>
      </w:r>
      <w:r w:rsidRPr="00B742AF">
        <w:rPr>
          <w:rFonts w:ascii="Times New Roman" w:hAnsi="Times New Roman" w:cs="Times New Roman"/>
        </w:rPr>
        <w:t>By participating, individuals agree to:</w:t>
      </w:r>
    </w:p>
    <w:p w14:paraId="458ED14E" w14:textId="393EA29E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photography and video recording</w:t>
      </w:r>
    </w:p>
    <w:p w14:paraId="1300850A" w14:textId="6D7A7D61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use of materials for publicity purposes</w:t>
      </w:r>
    </w:p>
    <w:p w14:paraId="15FC9319" w14:textId="77777777" w:rsidR="00C00C76" w:rsidRPr="00B742AF" w:rsidRDefault="00C00C76" w:rsidP="00B742AF">
      <w:pPr>
        <w:spacing w:after="0"/>
        <w:rPr>
          <w:rFonts w:ascii="Times New Roman" w:hAnsi="Times New Roman" w:cs="Times New Roman"/>
        </w:rPr>
      </w:pPr>
    </w:p>
    <w:p w14:paraId="15A3DDFB" w14:textId="77777777" w:rsidR="00C00C76" w:rsidRPr="00B742AF" w:rsidRDefault="00000000" w:rsidP="00B742AF">
      <w:pPr>
        <w:spacing w:after="0"/>
        <w:rPr>
          <w:rFonts w:ascii="Times New Roman" w:hAnsi="Times New Roman" w:cs="Times New Roman"/>
          <w:b/>
          <w:bCs/>
        </w:rPr>
      </w:pPr>
      <w:r w:rsidRPr="00B742AF">
        <w:rPr>
          <w:rFonts w:ascii="Times New Roman" w:hAnsi="Times New Roman" w:cs="Times New Roman"/>
          <w:b/>
          <w:bCs/>
        </w:rPr>
        <w:t>10. FINAL PROVISIONS</w:t>
      </w:r>
    </w:p>
    <w:p w14:paraId="4A87ACFE" w14:textId="7A9C3F0C" w:rsidR="00C00C76" w:rsidRPr="00B742AF" w:rsidRDefault="00B742AF" w:rsidP="00B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</w:t>
      </w:r>
      <w:r w:rsidRPr="00B742AF">
        <w:rPr>
          <w:rFonts w:ascii="Times New Roman" w:hAnsi="Times New Roman" w:cs="Times New Roman"/>
        </w:rPr>
        <w:t>Organizers reserve the right to:</w:t>
      </w:r>
    </w:p>
    <w:p w14:paraId="520458B3" w14:textId="422BD6C9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interpret the regulations</w:t>
      </w:r>
    </w:p>
    <w:p w14:paraId="0BCBAF5C" w14:textId="56F17CDC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make final decisions in dispute cases</w:t>
      </w:r>
    </w:p>
    <w:p w14:paraId="20131838" w14:textId="5865AEBA" w:rsidR="00C00C76" w:rsidRPr="00B742AF" w:rsidRDefault="00000000" w:rsidP="00B742AF">
      <w:pPr>
        <w:spacing w:after="0"/>
        <w:ind w:firstLine="720"/>
        <w:rPr>
          <w:rFonts w:ascii="Times New Roman" w:hAnsi="Times New Roman" w:cs="Times New Roman"/>
        </w:rPr>
      </w:pPr>
      <w:r w:rsidRPr="00B742AF">
        <w:rPr>
          <w:rFonts w:ascii="Times New Roman" w:hAnsi="Times New Roman" w:cs="Times New Roman"/>
        </w:rPr>
        <w:t>- disqualify participants for rule violations</w:t>
      </w:r>
    </w:p>
    <w:p w14:paraId="1794CDE0" w14:textId="77777777" w:rsidR="00C00C76" w:rsidRPr="00B742AF" w:rsidRDefault="00C00C76" w:rsidP="00B742AF">
      <w:pPr>
        <w:spacing w:after="0"/>
        <w:rPr>
          <w:rFonts w:ascii="Times New Roman" w:hAnsi="Times New Roman" w:cs="Times New Roman"/>
        </w:rPr>
      </w:pPr>
    </w:p>
    <w:sectPr w:rsidR="00C00C76" w:rsidRPr="00B742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2268988">
    <w:abstractNumId w:val="8"/>
  </w:num>
  <w:num w:numId="2" w16cid:durableId="935019246">
    <w:abstractNumId w:val="6"/>
  </w:num>
  <w:num w:numId="3" w16cid:durableId="348334253">
    <w:abstractNumId w:val="5"/>
  </w:num>
  <w:num w:numId="4" w16cid:durableId="2086684958">
    <w:abstractNumId w:val="4"/>
  </w:num>
  <w:num w:numId="5" w16cid:durableId="1260941391">
    <w:abstractNumId w:val="7"/>
  </w:num>
  <w:num w:numId="6" w16cid:durableId="568419042">
    <w:abstractNumId w:val="3"/>
  </w:num>
  <w:num w:numId="7" w16cid:durableId="922882434">
    <w:abstractNumId w:val="2"/>
  </w:num>
  <w:num w:numId="8" w16cid:durableId="529995136">
    <w:abstractNumId w:val="1"/>
  </w:num>
  <w:num w:numId="9" w16cid:durableId="112461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742AF"/>
    <w:rsid w:val="00C00C76"/>
    <w:rsid w:val="00CA2019"/>
    <w:rsid w:val="00CB0664"/>
    <w:rsid w:val="00FC693F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59978D"/>
  <w14:defaultImageDpi w14:val="300"/>
  <w15:docId w15:val="{E9F35D9F-BB94-A04C-8CBA-17FF83FA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F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Kristiāna Kazakupča</cp:lastModifiedBy>
  <cp:revision>3</cp:revision>
  <dcterms:created xsi:type="dcterms:W3CDTF">2026-04-15T07:39:00Z</dcterms:created>
  <dcterms:modified xsi:type="dcterms:W3CDTF">2026-04-15T07:51:00Z</dcterms:modified>
  <cp:category/>
</cp:coreProperties>
</file>